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A00E6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34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0C" w:rsidRDefault="00B5720C">
      <w:r>
        <w:separator/>
      </w:r>
    </w:p>
  </w:endnote>
  <w:endnote w:type="continuationSeparator" w:id="0">
    <w:p w:rsidR="00B5720C" w:rsidRDefault="00B5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0C" w:rsidRDefault="00B5720C">
      <w:r>
        <w:separator/>
      </w:r>
    </w:p>
  </w:footnote>
  <w:footnote w:type="continuationSeparator" w:id="0">
    <w:p w:rsidR="00B5720C" w:rsidRDefault="00B5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00E6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67C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85BBF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0AD6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45618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5720C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49A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129A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9443-65F3-4754-993A-027A0FB0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2018-12-04T11:03:00Z</dcterms:created>
  <dcterms:modified xsi:type="dcterms:W3CDTF">2018-12-04T11:03:00Z</dcterms:modified>
</cp:coreProperties>
</file>